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Confirmation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preparing to receive the sacrament of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you to grasp God's greatness and your dependence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you to look beyond the shallowness of the world and see you at the lasting truth in every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confirmation ceremony, the bishop a trace the sign of the cross on each candidates forehead, anointing them with this holy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judgment, which allows you to see what is right and what is wrong, and the prudence to act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courage and strength of will to do what you know you should do, even if it means personal loss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short talk given by a priest during mass after the Gospel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encounter with Jesus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see things from a supernatural viewpoint in particular, to know what God is asking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Loyalty to God that manifest as a generous love and affectionate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Sacrament in which God unburdens you of your sins and gives you a fresh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discern what is true, right, and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Confirmation is a great opportunity to start taking your what self seriously?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lives change when what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prayer to God on behalf of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trace the sign of the cross with holy oil on the forehead</w:t>
            </w:r>
          </w:p>
        </w:tc>
      </w:tr>
    </w:tbl>
    <w:p>
      <w:pPr>
        <w:pStyle w:val="WordBankMedium"/>
      </w:pPr>
      <w:r>
        <w:t xml:space="preserve">   Anoint    </w:t>
      </w:r>
      <w:r>
        <w:t xml:space="preserve">   Candidate     </w:t>
      </w:r>
      <w:r>
        <w:t xml:space="preserve">   Chrism    </w:t>
      </w:r>
      <w:r>
        <w:t xml:space="preserve">   Counsel    </w:t>
      </w:r>
      <w:r>
        <w:t xml:space="preserve">   Fortitude    </w:t>
      </w:r>
      <w:r>
        <w:t xml:space="preserve">   Habits    </w:t>
      </w:r>
      <w:r>
        <w:t xml:space="preserve">   Homily    </w:t>
      </w:r>
      <w:r>
        <w:t xml:space="preserve">   Intercession    </w:t>
      </w:r>
      <w:r>
        <w:t xml:space="preserve">   Knowledge     </w:t>
      </w:r>
      <w:r>
        <w:t xml:space="preserve">   Piety    </w:t>
      </w:r>
      <w:r>
        <w:t xml:space="preserve">   Reconciliation     </w:t>
      </w:r>
      <w:r>
        <w:t xml:space="preserve">   Reverence     </w:t>
      </w:r>
      <w:r>
        <w:t xml:space="preserve">   Sacrament     </w:t>
      </w:r>
      <w:r>
        <w:t xml:space="preserve">   Spiritual     </w:t>
      </w:r>
      <w:r>
        <w:t xml:space="preserve">   Understanding     </w:t>
      </w:r>
      <w:r>
        <w:t xml:space="preserve">   Wisdom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crossword puzzle </dc:title>
  <dcterms:created xsi:type="dcterms:W3CDTF">2021-10-11T04:31:57Z</dcterms:created>
  <dcterms:modified xsi:type="dcterms:W3CDTF">2021-10-11T04:31:57Z</dcterms:modified>
</cp:coreProperties>
</file>