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Disciple that needed proof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Believing without seeing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Betrayed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Birthplace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Abraham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Died without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Unearned kindness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parted the Red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 season of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Gold, Frankincense,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2021-10-11T04:31:35Z</dcterms:created>
  <dcterms:modified xsi:type="dcterms:W3CDTF">2021-10-11T04:31:35Z</dcterms:modified>
</cp:coreProperties>
</file>