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God is Great    </w:t>
      </w:r>
      <w:r>
        <w:t xml:space="preserve">   confirmation    </w:t>
      </w:r>
      <w:r>
        <w:t xml:space="preserve">   courage    </w:t>
      </w:r>
      <w:r>
        <w:t xml:space="preserve">   Holy Spirit    </w:t>
      </w:r>
      <w:r>
        <w:t xml:space="preserve">   knowledge    </w:t>
      </w:r>
      <w:r>
        <w:t xml:space="preserve">   reverence    </w:t>
      </w:r>
      <w:r>
        <w:t xml:space="preserve">   right judgement    </w:t>
      </w:r>
      <w:r>
        <w:t xml:space="preserve">   Talbot School    </w:t>
      </w:r>
      <w:r>
        <w:t xml:space="preserve">   understanding    </w:t>
      </w:r>
      <w:r>
        <w:t xml:space="preserve">   Wisdom    </w:t>
      </w:r>
      <w:r>
        <w:t xml:space="preserve">   wonder and 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word search</dc:title>
  <dcterms:created xsi:type="dcterms:W3CDTF">2021-10-11T04:31:55Z</dcterms:created>
  <dcterms:modified xsi:type="dcterms:W3CDTF">2021-10-11T04:31:55Z</dcterms:modified>
</cp:coreProperties>
</file>