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reflect    </w:t>
      </w:r>
      <w:r>
        <w:t xml:space="preserve">   pause    </w:t>
      </w:r>
      <w:r>
        <w:t xml:space="preserve">   mediator    </w:t>
      </w:r>
      <w:r>
        <w:t xml:space="preserve">   team    </w:t>
      </w:r>
      <w:r>
        <w:t xml:space="preserve">   conflict    </w:t>
      </w:r>
      <w:r>
        <w:t xml:space="preserve">   flexible    </w:t>
      </w:r>
      <w:r>
        <w:t xml:space="preserve">   kind    </w:t>
      </w:r>
      <w:r>
        <w:t xml:space="preserve">   respect    </w:t>
      </w:r>
      <w:r>
        <w:t xml:space="preserve">   honest    </w:t>
      </w:r>
      <w:r>
        <w:t xml:space="preserve">   direct    </w:t>
      </w:r>
      <w:r>
        <w:t xml:space="preserve">   compromise    </w:t>
      </w:r>
      <w:r>
        <w:t xml:space="preserve">   common goals    </w:t>
      </w:r>
      <w:r>
        <w:t xml:space="preserve">   believe    </w:t>
      </w:r>
      <w:r>
        <w:t xml:space="preserve">   relationships    </w:t>
      </w:r>
      <w:r>
        <w:t xml:space="preserve">   trust    </w:t>
      </w:r>
      <w:r>
        <w:t xml:space="preserve">   empathy    </w:t>
      </w:r>
      <w:r>
        <w:t xml:space="preserve">   understand    </w:t>
      </w:r>
      <w:r>
        <w:t xml:space="preserve">   satisfaction    </w:t>
      </w:r>
      <w:r>
        <w:t xml:space="preserve">   opinions    </w:t>
      </w:r>
      <w:r>
        <w:t xml:space="preserve">   diversity    </w:t>
      </w:r>
      <w:r>
        <w:t xml:space="preserve">   process    </w:t>
      </w:r>
      <w:r>
        <w:t xml:space="preserve">   caring    </w:t>
      </w:r>
      <w:r>
        <w:t xml:space="preserve">   resolve    </w:t>
      </w:r>
      <w:r>
        <w:t xml:space="preserve">   feelings    </w:t>
      </w:r>
      <w:r>
        <w:t xml:space="preserve">   passive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2021-10-11T04:32:02Z</dcterms:created>
  <dcterms:modified xsi:type="dcterms:W3CDTF">2021-10-11T04:32:02Z</dcterms:modified>
</cp:coreProperties>
</file>