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disputation    </w:t>
      </w:r>
      <w:r>
        <w:t xml:space="preserve">   discord    </w:t>
      </w:r>
      <w:r>
        <w:t xml:space="preserve">   friction    </w:t>
      </w:r>
      <w:r>
        <w:t xml:space="preserve">   disagreement    </w:t>
      </w:r>
      <w:r>
        <w:t xml:space="preserve">   bad blood    </w:t>
      </w:r>
      <w:r>
        <w:t xml:space="preserve">   antipathy    </w:t>
      </w:r>
      <w:r>
        <w:t xml:space="preserve">   contention    </w:t>
      </w:r>
      <w:r>
        <w:t xml:space="preserve">   clash    </w:t>
      </w:r>
      <w:r>
        <w:t xml:space="preserve">   wrangle    </w:t>
      </w:r>
      <w:r>
        <w:t xml:space="preserve">   hostility    </w:t>
      </w:r>
      <w:r>
        <w:t xml:space="preserve">   strife    </w:t>
      </w:r>
      <w:r>
        <w:t xml:space="preserve">   dispute    </w:t>
      </w:r>
      <w:r>
        <w:t xml:space="preserve">   betrayed    </w:t>
      </w:r>
      <w:r>
        <w:t xml:space="preserve">   war    </w:t>
      </w:r>
      <w:r>
        <w:t xml:space="preserve">   hate    </w:t>
      </w:r>
      <w:r>
        <w:t xml:space="preserve">   conflict    </w:t>
      </w:r>
      <w:r>
        <w:t xml:space="preserve">   warfare    </w:t>
      </w:r>
      <w:r>
        <w:t xml:space="preserve">   love    </w:t>
      </w:r>
      <w:r>
        <w:t xml:space="preserve">   mankind    </w:t>
      </w:r>
      <w:r>
        <w:t xml:space="preserve">   confliction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2021-10-11T04:32:16Z</dcterms:created>
  <dcterms:modified xsi:type="dcterms:W3CDTF">2021-10-11T04:32:16Z</dcterms:modified>
</cp:coreProperties>
</file>