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courage    </w:t>
      </w:r>
      <w:r>
        <w:t xml:space="preserve">   brave    </w:t>
      </w:r>
      <w:r>
        <w:t xml:space="preserve">   attitude    </w:t>
      </w:r>
      <w:r>
        <w:t xml:space="preserve">   positive    </w:t>
      </w:r>
      <w:r>
        <w:t xml:space="preserve">   sensitive    </w:t>
      </w:r>
      <w:r>
        <w:t xml:space="preserve">   forgiving    </w:t>
      </w:r>
      <w:r>
        <w:t xml:space="preserve">   logical    </w:t>
      </w:r>
      <w:r>
        <w:t xml:space="preserve">   adaptable    </w:t>
      </w:r>
      <w:r>
        <w:t xml:space="preserve">   flexible    </w:t>
      </w:r>
      <w:r>
        <w:t xml:space="preserve">   resolution    </w:t>
      </w:r>
      <w:r>
        <w:t xml:space="preserve">   gestures    </w:t>
      </w:r>
      <w:r>
        <w:t xml:space="preserve">   Barriers    </w:t>
      </w:r>
      <w:r>
        <w:t xml:space="preserve">   agreement    </w:t>
      </w:r>
      <w:r>
        <w:t xml:space="preserve">   anger    </w:t>
      </w:r>
      <w:r>
        <w:t xml:space="preserve">   temper    </w:t>
      </w:r>
      <w:r>
        <w:t xml:space="preserve">   compromise    </w:t>
      </w:r>
      <w:r>
        <w:t xml:space="preserve">   acceptable    </w:t>
      </w:r>
      <w:r>
        <w:t xml:space="preserve">   peer pressure    </w:t>
      </w:r>
      <w:r>
        <w:t xml:space="preserve">   avoid    </w:t>
      </w:r>
      <w:r>
        <w:t xml:space="preserve">   technology    </w:t>
      </w:r>
      <w:r>
        <w:t xml:space="preserve">   antagonist    </w:t>
      </w:r>
      <w:r>
        <w:t xml:space="preserve">   protagonist    </w:t>
      </w:r>
      <w:r>
        <w:t xml:space="preserve">   society    </w:t>
      </w:r>
      <w:r>
        <w:t xml:space="preserve">   battles    </w:t>
      </w:r>
      <w:r>
        <w:t xml:space="preserve">   character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</dc:title>
  <dcterms:created xsi:type="dcterms:W3CDTF">2021-10-11T04:32:29Z</dcterms:created>
  <dcterms:modified xsi:type="dcterms:W3CDTF">2021-10-11T04:32:29Z</dcterms:modified>
</cp:coreProperties>
</file>