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Avoiding the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clearly expressed cues are used during an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Focusing on someone's persona, rather than their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is playing the victim to divert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disagreement when people believe they are irreconcilable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you get in a relationship when you want something, but the other person wants something else.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EX: Parents vs. College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cause of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EX: Accountant Vs. Adventurer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EX: Extrovert Vs. Introvert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Interaction with numerous non-verbal cues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Hints at the true meaning of the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calling, sarcasm, and mockery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2021-10-11T04:31:05Z</dcterms:created>
  <dcterms:modified xsi:type="dcterms:W3CDTF">2021-10-11T04:31:05Z</dcterms:modified>
</cp:coreProperties>
</file>