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What Were They Like    </w:t>
      </w:r>
      <w:r>
        <w:t xml:space="preserve">   No Problem    </w:t>
      </w:r>
      <w:r>
        <w:t xml:space="preserve">   Poppies    </w:t>
      </w:r>
      <w:r>
        <w:t xml:space="preserve">   The Class Game    </w:t>
      </w:r>
      <w:r>
        <w:t xml:space="preserve">   Belfast Confetti    </w:t>
      </w:r>
      <w:r>
        <w:t xml:space="preserve">   War Photographer    </w:t>
      </w:r>
      <w:r>
        <w:t xml:space="preserve">   Catrin    </w:t>
      </w:r>
      <w:r>
        <w:t xml:space="preserve">   Exposure    </w:t>
      </w:r>
      <w:r>
        <w:t xml:space="preserve">   Half-caste    </w:t>
      </w:r>
      <w:r>
        <w:t xml:space="preserve">   Cousin Kate    </w:t>
      </w:r>
      <w:r>
        <w:t xml:space="preserve">   The Man He Killed    </w:t>
      </w:r>
      <w:r>
        <w:t xml:space="preserve">   Extract from The Prelude    </w:t>
      </w:r>
      <w:r>
        <w:t xml:space="preserve">   A Poison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2021-10-11T04:31:10Z</dcterms:created>
  <dcterms:modified xsi:type="dcterms:W3CDTF">2021-10-11T04:31:10Z</dcterms:modified>
</cp:coreProperties>
</file>