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&amp; Absolutism</w:t>
      </w:r>
    </w:p>
    <w:p>
      <w:pPr>
        <w:pStyle w:val="Questions"/>
      </w:pPr>
      <w:r>
        <w:t xml:space="preserve">1. ERTEHCI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IBLL FO HGRTIS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MRYA 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HLTEBAEZI 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NSUAPTRI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SDUNODEARH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EHT LBGOE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AYRBO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EAQROBU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STUHGUENO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CHLSEAR 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WOLCLMRE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RAZC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DAHNLE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LOSIU VXI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MSJAE 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ELEASISLVR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TONLHOCWAMME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LTAUNRA GISRHT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KEOLC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REANCTVSE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TONAAILN EORYGVNTSEI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23. NOITFIALN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EVIDIN IRTGH OF KISGN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25. ARPUSIS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BSSMALUIOT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HIPLPI 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NLCCOITF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EREPT THE ATRGE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AHCB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HBSBOE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ILOSGROU UOIONRETVL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33. SKEEAAESRHP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AVSCEILRA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YPOCIL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AAMARD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LLMWAII OF OGNERA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38. ITECD FO NATSNE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39. NSU KIGN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EIMRNNMAS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&amp; Absolutism</dc:title>
  <dcterms:created xsi:type="dcterms:W3CDTF">2021-10-11T04:31:46Z</dcterms:created>
  <dcterms:modified xsi:type="dcterms:W3CDTF">2021-10-11T04:31:46Z</dcterms:modified>
</cp:coreProperties>
</file>