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culture influences how people see and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bad feeling or vibe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things should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conversation that involves six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algorithm that projects wins and losses while playing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 goals that interfere with one another, but ignored.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personal struggle  with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games by terrorist that put two negative people against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tangible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external problem with more then one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personal goal, whats important straight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connection, positive goal out come for both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linked goals of attainment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 of one person over many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opposing negative and positive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decision of equal negative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over and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ideal relationship that is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forces that drive and restrain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observations on behaviors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Crossword</dc:title>
  <dcterms:created xsi:type="dcterms:W3CDTF">2021-10-11T04:32:47Z</dcterms:created>
  <dcterms:modified xsi:type="dcterms:W3CDTF">2021-10-11T04:32:47Z</dcterms:modified>
</cp:coreProperties>
</file>