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official age for a soldier to serve over-seas in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remained neutral in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had more tanks, guns and soldiers than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country had the most casualties in World War 2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average life expectancy in the trenches?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plane did R J Mitchell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Britain's prime minister during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last person to be imprisoned in the Tower of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leader of the Nazi's?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war started in 1939?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did Germany attack to start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camp Jewish people died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Crossword</dc:title>
  <dcterms:created xsi:type="dcterms:W3CDTF">2021-10-11T04:31:22Z</dcterms:created>
  <dcterms:modified xsi:type="dcterms:W3CDTF">2021-10-11T04:31:22Z</dcterms:modified>
</cp:coreProperties>
</file>