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conflict cycle    </w:t>
      </w:r>
      <w:r>
        <w:t xml:space="preserve">   adults response    </w:t>
      </w:r>
      <w:r>
        <w:t xml:space="preserve">   change expectation    </w:t>
      </w:r>
      <w:r>
        <w:t xml:space="preserve">   choices    </w:t>
      </w:r>
      <w:r>
        <w:t xml:space="preserve">   drop expectation    </w:t>
      </w:r>
      <w:r>
        <w:t xml:space="preserve">   listening    </w:t>
      </w:r>
      <w:r>
        <w:t xml:space="preserve">   managing the environment    </w:t>
      </w:r>
      <w:r>
        <w:t xml:space="preserve">   positive activity    </w:t>
      </w:r>
      <w:r>
        <w:t xml:space="preserve">   positive self talk    </w:t>
      </w:r>
      <w:r>
        <w:t xml:space="preserve">   redirection    </w:t>
      </w:r>
      <w:r>
        <w:t xml:space="preserve">   self interest    </w:t>
      </w:r>
      <w:r>
        <w:t xml:space="preserve">   stressful situation    </w:t>
      </w:r>
      <w:r>
        <w:t xml:space="preserve">   time    </w:t>
      </w:r>
      <w:r>
        <w:t xml:space="preserve">   validating feelings    </w:t>
      </w:r>
      <w:r>
        <w:t xml:space="preserve">   young persons behaviour    </w:t>
      </w:r>
      <w:r>
        <w:t xml:space="preserve">   young persons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Cycle</dc:title>
  <dcterms:created xsi:type="dcterms:W3CDTF">2021-10-11T04:31:29Z</dcterms:created>
  <dcterms:modified xsi:type="dcterms:W3CDTF">2021-10-11T04:31:29Z</dcterms:modified>
</cp:coreProperties>
</file>