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Is An Opportunity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need    </w:t>
      </w:r>
      <w:r>
        <w:t xml:space="preserve">   god    </w:t>
      </w:r>
      <w:r>
        <w:t xml:space="preserve">   confess    </w:t>
      </w:r>
      <w:r>
        <w:t xml:space="preserve">   pray    </w:t>
      </w:r>
      <w:r>
        <w:t xml:space="preserve">   lbes    </w:t>
      </w:r>
      <w:r>
        <w:t xml:space="preserve">   dogood    </w:t>
      </w:r>
      <w:r>
        <w:t xml:space="preserve">   love    </w:t>
      </w:r>
      <w:r>
        <w:t xml:space="preserve">   imitate    </w:t>
      </w:r>
      <w:r>
        <w:t xml:space="preserve">   obey    </w:t>
      </w:r>
      <w:r>
        <w:t xml:space="preserve">   trust    </w:t>
      </w:r>
      <w:r>
        <w:t xml:space="preserve">   grow    </w:t>
      </w:r>
      <w:r>
        <w:t xml:space="preserve">   serve    </w:t>
      </w:r>
      <w:r>
        <w:t xml:space="preserve">   opportunity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Is An Opportunity</dc:title>
  <dcterms:created xsi:type="dcterms:W3CDTF">2021-10-11T04:31:58Z</dcterms:created>
  <dcterms:modified xsi:type="dcterms:W3CDTF">2021-10-11T04:31:58Z</dcterms:modified>
</cp:coreProperties>
</file>