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cultural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goals re: how things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only in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suggestions re: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generalizing; stereotyping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strategy of submission when 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struggle between people based on interference with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 seen as fixed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lots of additions re: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 as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internal struggle re: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successes are because of us; failures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losing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goals of all parties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with no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defining goals post-conflict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communicating about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buzz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sense of favorable self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one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in information to make sense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connections between own experiences and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conversation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human choice making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moment that changes or defines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hypothesis that men and women talk differently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</dc:title>
  <dcterms:created xsi:type="dcterms:W3CDTF">2021-10-11T04:32:14Z</dcterms:created>
  <dcterms:modified xsi:type="dcterms:W3CDTF">2021-10-11T04:32:14Z</dcterms:modified>
</cp:coreProperties>
</file>