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communicators internal use of words through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conflict that has positive and negative outcome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at patterns of interaction between people as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 for and encourage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do not want to solve the conflict at hand, and use ways to avoid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conflict where there is no win for either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Conflict style that results in increased antagonism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Conflict where parties are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good part about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Different perspectives and beliefs lead to (Blank) of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exchange of opposite views; usually a heated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expressing the feelings and belief of yourself in a stern or direct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Foot tapping shows nervousness. The foot tapping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 can choose which road we go down with informed decisions rather than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Goals relate to tangible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preserving or helping the relationship is more important than winning the conflict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tone of relationships between the people who interact frequently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competitor who wants to take in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beliefs one has about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different views of the world effect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out the academic meaning of the word. EX)  Childish used to show immaturity in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distorted perception to increase someones self-esteem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Disagreement of two individuals involving resentment and discontent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Attacks others verbally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least stressful conflict, decide between two options. EX) deciding between two colleges 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dependence of two or more people upon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negative outcomes, high stress. EX) Pay cut or job loss are the only two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defending your point while attacking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negotiating mutual gains to help relationship with the 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has equal attraction to two different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conflict style that is when opposing sides work together to find a resolution that both can be okay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Existence of underlying conflict, often in unequal groups of power</w:t>
            </w:r>
          </w:p>
        </w:tc>
      </w:tr>
    </w:tbl>
    <w:p>
      <w:pPr>
        <w:pStyle w:val="WordBankLarge"/>
      </w:pPr>
      <w:r>
        <w:t xml:space="preserve">   Argument    </w:t>
      </w:r>
      <w:r>
        <w:t xml:space="preserve">   LatentConflict    </w:t>
      </w:r>
      <w:r>
        <w:t xml:space="preserve">   InterpersonalConflict    </w:t>
      </w:r>
      <w:r>
        <w:t xml:space="preserve">   Interdependence     </w:t>
      </w:r>
      <w:r>
        <w:t xml:space="preserve">   Pseudo-conflict    </w:t>
      </w:r>
      <w:r>
        <w:t xml:space="preserve">   ChoicePoint    </w:t>
      </w:r>
      <w:r>
        <w:t xml:space="preserve">   Denotative meaning    </w:t>
      </w:r>
      <w:r>
        <w:t xml:space="preserve">   connotativemeaning    </w:t>
      </w:r>
      <w:r>
        <w:t xml:space="preserve">   IntrapersonalCommunication    </w:t>
      </w:r>
      <w:r>
        <w:t xml:space="preserve">   SubstantiveGoals    </w:t>
      </w:r>
      <w:r>
        <w:t xml:space="preserve">   Fieldtheory    </w:t>
      </w:r>
      <w:r>
        <w:t xml:space="preserve">   Nurture    </w:t>
      </w:r>
      <w:r>
        <w:t xml:space="preserve">   Nature    </w:t>
      </w:r>
      <w:r>
        <w:t xml:space="preserve">   Systemstheory    </w:t>
      </w:r>
      <w:r>
        <w:t xml:space="preserve">   approach-approach    </w:t>
      </w:r>
      <w:r>
        <w:t xml:space="preserve">   approach-avoid    </w:t>
      </w:r>
      <w:r>
        <w:t xml:space="preserve">   Avoid-Avoid    </w:t>
      </w:r>
      <w:r>
        <w:t xml:space="preserve">   constrcutive    </w:t>
      </w:r>
      <w:r>
        <w:t xml:space="preserve">   Destructive    </w:t>
      </w:r>
      <w:r>
        <w:t xml:space="preserve">   Self-serving bias    </w:t>
      </w:r>
      <w:r>
        <w:t xml:space="preserve">   Accommodation    </w:t>
      </w:r>
      <w:r>
        <w:t xml:space="preserve">   IStatements    </w:t>
      </w:r>
      <w:r>
        <w:t xml:space="preserve">   Avoidance    </w:t>
      </w:r>
      <w:r>
        <w:t xml:space="preserve">   MutualGains    </w:t>
      </w:r>
      <w:r>
        <w:t xml:space="preserve">   Climate    </w:t>
      </w:r>
      <w:r>
        <w:t xml:space="preserve">   zero-sum    </w:t>
      </w:r>
      <w:r>
        <w:t xml:space="preserve">   worldview    </w:t>
      </w:r>
      <w:r>
        <w:t xml:space="preserve">   verbalaggression    </w:t>
      </w:r>
      <w:r>
        <w:t xml:space="preserve">   takingvalue    </w:t>
      </w:r>
      <w:r>
        <w:t xml:space="preserve">   Positions    </w:t>
      </w:r>
      <w:r>
        <w:t xml:space="preserve">   values    </w:t>
      </w:r>
      <w:r>
        <w:t xml:space="preserve">   pro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</dc:title>
  <dcterms:created xsi:type="dcterms:W3CDTF">2021-10-11T04:32:19Z</dcterms:created>
  <dcterms:modified xsi:type="dcterms:W3CDTF">2021-10-11T04:32:19Z</dcterms:modified>
</cp:coreProperties>
</file>