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assigning internal or external causation without a factual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rational weighing of facts and evidence using rules of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we weave together knowledge, feelings, intuitions, and backgrounds to make sense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overarching set of beliefs about how the world works and one's place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that precipitates a conflict and usually is directly related to the topic but not necessarily directly connected to the underlying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climates where the individual feels safer and are more likely to engage in productive problem solving and conflict 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removing oneself from controversy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theory of internal struggle between the id and the superego (Freud)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assumes that behavior is caused by a situation outside the individual's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relates to interpersonal conflict, is an apt description of how conflict differs from casual disagreements, mild differences, or intellectual argument.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assumptions about interpersonal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communication climates where an individual feels threatened and reacts to others negatively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theory that is built on the metaphor of and economic marketplace and assumes that people will make choices that are the most beneficial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behavior determined by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how many primary reasons are there as to why goals are dynamic?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type of conflict when there are two choices of equal positive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goals that involve how a person wishes events to unfold, how decisions are made, or how communication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bias that judges the same behavior differently in self than in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level to which people need each other to attain their goals.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goals that involve who the parties want to be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goals related to tangible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gains that encompass the concept that the goals of all parties in a conflict might be met if creative strategies are applied to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goals that include tangible resources or any measurable factor around which desired outcomes can be built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defending one's positions and attacking the other party's postitions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six views provides fertile ground for interpersonal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theory using mathematical ways to calculate projected gains and losses to stimulate human choice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moment when how one responds can change their entire direction of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conflict that arises from a focus on the underlying needs of each of the parties rather than on their surface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management that includes any communication intended to move two people's views of a situation closer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goal interference that is based on miscommunication or inaccurate perceptions of another person's intentions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refers to a claimed sense of favorable self-worth that a person wants others to have of him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also known as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theory explains how people attempt to make sense of the world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purely internal struggle about one's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learned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these kind of attributions label behavior as arising from another person's personality, values or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type of conflict that is initiated by a perception that one party has a right to seek compliance from another person as a type of entitlement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minimum number of people that that interpersonal conflict can occur amongst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situation that is open to interest-based creativity but contains some goals that genuinely are in oppostition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conversations are about rather than an identification of what gave rise to the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</dc:title>
  <dcterms:created xsi:type="dcterms:W3CDTF">2021-10-11T04:32:21Z</dcterms:created>
  <dcterms:modified xsi:type="dcterms:W3CDTF">2021-10-11T04:32:21Z</dcterms:modified>
</cp:coreProperties>
</file>