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meaning: individualized reaction to a word based on one's personal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Providing reasons to support an assertion/claim.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 that occurs when one person perceives another is blocking an important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meaning: literal definition.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choice sets the tone for future interaction and change in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conflict caused by misinformation.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Conflict: A purley internal struggle about one's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One's sense of self-worth, pride, self-respect,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desired means of how an event should happen or proceed in negotiation.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___'s Six Views.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2021-10-11T04:32:28Z</dcterms:created>
  <dcterms:modified xsi:type="dcterms:W3CDTF">2021-10-11T04:32:28Z</dcterms:modified>
</cp:coreProperties>
</file>