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relatively stable set of perceptions, values, attitudes and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or desired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view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party reference for the depth or type of connection to another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public or private image one holds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discussion on the interaction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that precipitates a conflict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that requires disputants to attend to the changes to be made in existing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seated beliefs and core ideas about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conversational area in which a conflict issue may be embedded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</dc:title>
  <dcterms:created xsi:type="dcterms:W3CDTF">2021-10-11T04:32:40Z</dcterms:created>
  <dcterms:modified xsi:type="dcterms:W3CDTF">2021-10-11T04:32:40Z</dcterms:modified>
</cp:coreProperties>
</file>