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Conflict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choices of equal negative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attacks others and their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learned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struggle among a small number of interdependent people arising from a perceived interference with goal achievement.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based on miscommunication or inaccurate perceptions of another person's intentions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tentative explanations for observed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goal related to a tangible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goals are more or less positive or more or less negatively related and the actions are more or less effective.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purely internal struggle about one's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defending one's positions and attacking the other party's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moment when how one responds can change the entire direction of a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demands proposed solutions or other fixed outcome statements.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begrudging compliance, perhaps with a plan to get 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mathematical way to calculate projected gains and losses while playing games to simulate human choice making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level to which people need each other to attain their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concept that the goals of all parties in a conflict might be met if creative strategies are applied to the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choices of equal positive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within any system there are forces that drive conflicts and forces the restrain conflicts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personal association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individuals feel threatened and react to others negatively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dictionary definition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rational weighing of facts and evidence using the rules of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people attempt to make sense of the world around them. self serving bias, occurs when we assign internal attributions to our successes.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finite amount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determined by 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removing oneself from the controversy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goal related to how things should be done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Management</dc:title>
  <dcterms:created xsi:type="dcterms:W3CDTF">2021-10-11T04:33:00Z</dcterms:created>
  <dcterms:modified xsi:type="dcterms:W3CDTF">2021-10-11T04:33:00Z</dcterms:modified>
</cp:coreProperties>
</file>