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Calm down    </w:t>
      </w:r>
      <w:r>
        <w:t xml:space="preserve">   Thought process    </w:t>
      </w:r>
      <w:r>
        <w:t xml:space="preserve">   Brain    </w:t>
      </w:r>
      <w:r>
        <w:t xml:space="preserve">   Breath    </w:t>
      </w:r>
      <w:r>
        <w:t xml:space="preserve">   Counting    </w:t>
      </w:r>
      <w:r>
        <w:t xml:space="preserve">   Walk away    </w:t>
      </w:r>
      <w:r>
        <w:t xml:space="preserve">   Opinions    </w:t>
      </w:r>
      <w:r>
        <w:t xml:space="preserve">   Feelings    </w:t>
      </w:r>
      <w:r>
        <w:t xml:space="preserve">   Anger    </w:t>
      </w:r>
      <w:r>
        <w:t xml:space="preserve">   Resolution    </w:t>
      </w:r>
      <w:r>
        <w:t xml:space="preserve">   Management    </w:t>
      </w:r>
      <w:r>
        <w:t xml:space="preserve">   Discussion    </w:t>
      </w:r>
      <w:r>
        <w:t xml:space="preserve">   Violence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2021-11-02T03:47:20Z</dcterms:created>
  <dcterms:modified xsi:type="dcterms:W3CDTF">2021-11-02T03:47:20Z</dcterms:modified>
</cp:coreProperties>
</file>