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Conflict Management</w:t>
      </w:r>
    </w:p>
    <w:p>
      <w:pPr>
        <w:pStyle w:val="Questions"/>
      </w:pPr>
      <w:r>
        <w:t xml:space="preserve">1. ECRKLOWAP EOILENCV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2. NICLCTFO NAAMEETMGN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3. TGFHI OR HTGIFL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WIN IWN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IIROINTBH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REGITRG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ONN IGGSSENOAR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HEYAPMT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HITIWGSCN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NIBIFDRGEE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Conflict Management</dc:title>
  <dcterms:created xsi:type="dcterms:W3CDTF">2021-10-11T04:31:39Z</dcterms:created>
  <dcterms:modified xsi:type="dcterms:W3CDTF">2021-10-11T04:31:39Z</dcterms:modified>
</cp:coreProperties>
</file>