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Management CHP:1-4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assumed that the behavior is caused by a situation outside the individuals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Goals that relate to how things should be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Goals that relate to tangible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effect how interpersonal conflict is researched?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Symbols in which humans attach meaning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struggle among a small number of interdependent people arising from perceived interference with goal achievement?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Forces that drive conflicts and forces tat restrain?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Goals that relate to who the parties are 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of Freuds theories conceived an internal struggle between the id &amp; superego?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level to which people need each other to attain their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are two choices of equal negative value what exists?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 are two choices of equal positive value what exists?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facts but what are tentative explanations?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Shannon and Weaver represented communication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Goals that relate to ones sense of self worth, pride and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provides fertile ground for interpersonal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Behavior determined by biology?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weighing of rational facts and evidence?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moment where how one responds can change the entire direction of a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Learned behavior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 CHP:1-4</dc:title>
  <dcterms:created xsi:type="dcterms:W3CDTF">2021-10-11T04:32:26Z</dcterms:created>
  <dcterms:modified xsi:type="dcterms:W3CDTF">2021-10-11T04:32:26Z</dcterms:modified>
</cp:coreProperties>
</file>