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conflict exists when there is a struggle between two or more people derived from perceived goal interference?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attribution exists when a person assumes a behavior is caused by something out of their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moment one responds before a conflict exists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exists when resources are finite?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our personal set of beliefs of how the worlds works and our place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statement presents one's personal feelings or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theory explains that behavior is determined by biology?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people need in order to attain their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exists when one uses words to attack another's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response to conflict when one decides not to engage?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word, gesture, or picture that stands for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meaning is the personal association for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conflict exists when it is a struggle within oneself about their personal goals?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our demands or proposed solutions. This helps to distinguish competitive vs. cooperative worldviews.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communication does one have internally?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tentative explanations for observed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conflict exists when goal achievement has been interfered with, but participants have not yet perceived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exists when we assign our attributions to our successes?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means the subject of a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attribution exists when a person thinks their behavior arises from another's personality, values, or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theories focus on communications and interactions between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theory explains that behavior is learned?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response to conflict when one defend's their position and attacks the other person's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meaning is the dictionary definition of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term means we create meaning through a series of personal constructs or schemas?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response to conflict when one complies with the wishes of the 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theory states there are forces which drive conflict and those which restrain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weighing of facts and evidence using rules of logic?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conflict  occurs when no goal interference objectively exists or was intended?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our needs which drive our goals?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Chapters 1-4</dc:title>
  <dcterms:created xsi:type="dcterms:W3CDTF">2021-10-11T04:32:38Z</dcterms:created>
  <dcterms:modified xsi:type="dcterms:W3CDTF">2021-10-11T04:32:38Z</dcterms:modified>
</cp:coreProperties>
</file>