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Management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Removing one's self from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views of power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Defending one's position and attacking the 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of fear and punishment to control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believed to be the main goal in competitive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desired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goal has a desirable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have influence or bring a desired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use this to speak out it could cause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type of conflict is a struggle among a small number of interdependent people arising from a perceived inference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goal for one's self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Each sees the other as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one goal that impacts interpersonal relationships by who two people are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flip side of powerlessness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Focus attention on the communication and interactions among people rather than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feeds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understanding one's needs/wants to compromise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behavior determined by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proposed solutions, or other fixed outcome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theory is attitudes and behaviors are developed by observing others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one acts or conducts oneself, especially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need each other to attain their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that is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connected to the topic, but not underlying cause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_______ instead of "I" when defending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attribution is behavior as arising from the other person's personality, values,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makes us who we are and the path we are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conflict arises when information is incorrect or misunderstood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one "say's" the goal was during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type of conflict relates to the external framework that surrounds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view coercion as a rightful entitlement of the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Each sees the problem as a mutual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includes any communication intended to move two people’s views of a situation closer together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is focused on the underlying needs of each of the parties rather than surface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Comedians contain about thirty acts of this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includes all of our relationships and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individuals feel threatened and react to others negatively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we weave together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things should be done for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theory explains how people attempt to make sense of the world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_____________ attributions assume that the behavior is caused by a situation outside the individual's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this type of goal is how things should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the conversation was about rather than an identification of what gave rise to the conflict—its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 Crossword</dc:title>
  <dcterms:created xsi:type="dcterms:W3CDTF">2021-10-11T04:32:45Z</dcterms:created>
  <dcterms:modified xsi:type="dcterms:W3CDTF">2021-10-11T04:32:45Z</dcterms:modified>
</cp:coreProperties>
</file>