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Management Crossword Chapter 1-4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goal which focuses on how parties wish to be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one perceives to have a limited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desired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conversation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needs which drive our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deeply seated beliefs about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communicating about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we weave our thoughts, emotions, knowledge, and backgrounds to make sense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demands or proposed solutions. Helps to distinguish between competitive and cooperative worldviews.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conflict which focuses on the needs of every person involved rather than their demands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words to attack another's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response to defend one's position and to attack another's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response to conflict when one decides not to engage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theory which states our attitudes and behaviors are developed by observing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response to conflict when one complies with the wishes of the 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which presents one's personal feelings or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resources are finite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personal set of beliefs of how the world works and our place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we judge the same behavior differently for ourself than we would for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stable set of perceptions about oneself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Management Crossword Chapter 1-4 Part 1</dc:title>
  <dcterms:created xsi:type="dcterms:W3CDTF">2021-10-11T04:32:42Z</dcterms:created>
  <dcterms:modified xsi:type="dcterms:W3CDTF">2021-10-11T04:32:42Z</dcterms:modified>
</cp:coreProperties>
</file>