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Management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attack on others and their positions?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includes any communication intended to move two people's views of a situation closer together?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that posits that attitudes and behaviors are developed by observing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Determined by biology.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theory that originated in the 1950's that proposes that people evaluate the costs and rewards of a relationship by the amount of effort required to attain rewards and avoid costs?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the purely internal struggle about one's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Dictionary definition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Learned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Theory which evolved in the 1940's as a mathematical way to calculate projected gains and losses while playing games to simulate human choice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rational weighing of facts and evidence using the rules of logic?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individuals feel threatened and react to others negatively.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It's how we weave together knowledge, feelings, intuitions, and backgrounds to make sense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nterpersonal conflict that doesn't yet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things should be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Theory that explains how people attempt to make sense of the world around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Morton Deutsch write to explain the crossroads of relationships?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Internal conversations are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Goal interference based on miscommunication or inaccurate perceptions of another person's intentions.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individuals feel safer and are more likely to engage in productive problem solving and conflict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personal association for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involves who the parties want to be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goals that relate to tangible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Communicating about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affirmation, reaffirmation, saving, transformation, or subversion of self or other 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desired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presents the description from the perspective of the speaker?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Management Terms</dc:title>
  <dcterms:created xsi:type="dcterms:W3CDTF">2021-10-11T04:32:35Z</dcterms:created>
  <dcterms:modified xsi:type="dcterms:W3CDTF">2021-10-11T04:32:35Z</dcterms:modified>
</cp:coreProperties>
</file>