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Management Word Matching 3&amp;4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______ world some believe there are only three choices in a conflict to win lose or draw.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Individuals who feel they are losing don’t want to lose face, they try this tactic.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Flashpoint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Individuals who feel they are losing and try to get even in a specific aggressive manor.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Individuals who roll over and give in use: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Passive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tactic is used when a person likes to defend their self and tear down the other person.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Process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that uses name calling puts, down and finds fault with others, uses what kind of aggressive behavior.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Retrospective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communication climate causes individuals to feel threatened causing them to act negatively towards others.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Supportive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communication climate causes individuals to feel safer are willing to work together to resolve problems.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defensiveness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tone of voice that tells others you think you are better than them in some way can cause this reaction.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Social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kind of language makes a person feel judged.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Verbal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Chapter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Accommodation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situation might ignite the conflict but probably is not the root cause of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Expectation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Individuals use behaviors such as perceptions of the situation that caused the conflict to interpretation and action is _______ making?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Substantive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management is communication to hopefully move both party’s views of the conflict closer together so that resolution or understanding can begin.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Avoidance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learning theory suggests that attitudes and behaviors are a result of their ______ environment.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goals are influenced by tangible wants and needs.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Argumentativeness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Goals that are influenced by how the individual wants the decisions to be made or the situation to be structured in their way is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Relationship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Goals that are perceived appropriate in a friendship from both sides are?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Competitive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fix or erase a negative image one placed on themselves is considered a ________ Goal?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Reflexes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we give others labels because of negative outcomes that occur but we don’t know the reasons, we are using wrong ______?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Defensive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new goal that may be set as a result of working through a conflict.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Evaluative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If Good conflict managers remember the past but are not focused on it.  They are looking ahead believing in better outcomes focusing on the________?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Future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Management Word Matching 3&amp;4</dc:title>
  <dcterms:created xsi:type="dcterms:W3CDTF">2021-10-11T04:32:07Z</dcterms:created>
  <dcterms:modified xsi:type="dcterms:W3CDTF">2021-10-11T04:32:07Z</dcterms:modified>
</cp:coreProperties>
</file>