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Conflict &amp; Plot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Plot Diagram    </w:t>
      </w:r>
      <w:r>
        <w:t xml:space="preserve">   Setting    </w:t>
      </w:r>
      <w:r>
        <w:t xml:space="preserve">   Supernatural    </w:t>
      </w:r>
      <w:r>
        <w:t xml:space="preserve">   Fate    </w:t>
      </w:r>
      <w:r>
        <w:t xml:space="preserve">   Self    </w:t>
      </w:r>
      <w:r>
        <w:t xml:space="preserve">   Society    </w:t>
      </w:r>
      <w:r>
        <w:t xml:space="preserve">   Man    </w:t>
      </w:r>
      <w:r>
        <w:t xml:space="preserve">   Technology    </w:t>
      </w:r>
      <w:r>
        <w:t xml:space="preserve">   Nature    </w:t>
      </w:r>
      <w:r>
        <w:t xml:space="preserve">   Character    </w:t>
      </w:r>
      <w:r>
        <w:t xml:space="preserve">   Antagonist    </w:t>
      </w:r>
      <w:r>
        <w:t xml:space="preserve">   Protagonist    </w:t>
      </w:r>
      <w:r>
        <w:t xml:space="preserve">   Turning Point    </w:t>
      </w:r>
      <w:r>
        <w:t xml:space="preserve">   Conflict    </w:t>
      </w:r>
      <w:r>
        <w:t xml:space="preserve">   Resolution    </w:t>
      </w:r>
      <w:r>
        <w:t xml:space="preserve">   Falling Action    </w:t>
      </w:r>
      <w:r>
        <w:t xml:space="preserve">   Climax    </w:t>
      </w:r>
      <w:r>
        <w:t xml:space="preserve">   Rising Action    </w:t>
      </w:r>
      <w:r>
        <w:t xml:space="preserve">   Exposition    </w:t>
      </w:r>
      <w:r>
        <w:t xml:space="preserve">   Plot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&amp; Plot Elements</dc:title>
  <dcterms:created xsi:type="dcterms:W3CDTF">2021-10-11T04:31:44Z</dcterms:created>
  <dcterms:modified xsi:type="dcterms:W3CDTF">2021-10-11T04:31:44Z</dcterms:modified>
</cp:coreProperties>
</file>