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 officer murders a victim of police brutality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to unwillingly learn only English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War One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 is a "tamed cat turned savage"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Extended metaphor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 for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the better way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remembrance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Poems</dc:title>
  <dcterms:created xsi:type="dcterms:W3CDTF">2021-10-11T04:31:20Z</dcterms:created>
  <dcterms:modified xsi:type="dcterms:W3CDTF">2021-10-11T04:31:20Z</dcterms:modified>
</cp:coreProperties>
</file>