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Conflict Poetry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direct comparison between two unlike things, not meant to be taken literally.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flow or beat of words and phrases in lines of poetry, measured in syllables.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deliberate choice writers make in organising and sequencing a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examine two or more things looking for their similarities and differences.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convince others to do or believe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Portraying things in a perfect and often impractical or unrealistic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Biased media and information used to promote a particular point of view or cause.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influential situation in which a text is written or set.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art of effective speaking or writing, especially used in persuasion.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repeated ending sounds of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The obvious, clear or literal meaning of what the writer says.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way a writer chooses to present a person, place, or situation.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that mimic the sounds they represent.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Implied or not immediately obvious information or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situation that is the opposite of what is expected, or use of language where the intended meaning is different from the actual meaning of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Describing an object as having human qualities.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Aiming to represent a person, thing or situation in a way that is accurate and true to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one line of poetry runs into the next without punctuation at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Repetition of the same sounds at the start of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writer's choices of individual words and phrases.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of the senses to create a vivid picture in the reader's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division of lines into groups, which may be regular or irregular in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particular attitude or point of view on a situation.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Punctuation in the middle of a line of poetry.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comparison between two unlike things using the words 'like' or 'as'.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Poetry Vocabulary</dc:title>
  <dcterms:created xsi:type="dcterms:W3CDTF">2021-10-11T04:32:55Z</dcterms:created>
  <dcterms:modified xsi:type="dcterms:W3CDTF">2021-10-11T04:32:55Z</dcterms:modified>
</cp:coreProperties>
</file>