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role play    </w:t>
      </w:r>
      <w:r>
        <w:t xml:space="preserve">   discuss    </w:t>
      </w:r>
      <w:r>
        <w:t xml:space="preserve">   negotiate    </w:t>
      </w:r>
      <w:r>
        <w:t xml:space="preserve">   sincere    </w:t>
      </w:r>
      <w:r>
        <w:t xml:space="preserve">   tension    </w:t>
      </w:r>
      <w:r>
        <w:t xml:space="preserve">   ignore    </w:t>
      </w:r>
      <w:r>
        <w:t xml:space="preserve">   dispute    </w:t>
      </w:r>
      <w:r>
        <w:t xml:space="preserve">   insult    </w:t>
      </w:r>
      <w:r>
        <w:t xml:space="preserve">   instigate    </w:t>
      </w:r>
      <w:r>
        <w:t xml:space="preserve">   misunderstand    </w:t>
      </w:r>
      <w:r>
        <w:t xml:space="preserve">   feedback    </w:t>
      </w:r>
      <w:r>
        <w:t xml:space="preserve">   communicate    </w:t>
      </w:r>
      <w:r>
        <w:t xml:space="preserve">   reaction    </w:t>
      </w:r>
      <w:r>
        <w:t xml:space="preserve">   emotions    </w:t>
      </w:r>
      <w:r>
        <w:t xml:space="preserve">   discussion    </w:t>
      </w:r>
      <w:r>
        <w:t xml:space="preserve">   compromise    </w:t>
      </w:r>
      <w:r>
        <w:t xml:space="preserve">   listen    </w:t>
      </w:r>
      <w:r>
        <w:t xml:space="preserve">   bully    </w:t>
      </w:r>
      <w:r>
        <w:t xml:space="preserve">   enemy    </w:t>
      </w:r>
      <w:r>
        <w:t xml:space="preserve">   friends    </w:t>
      </w:r>
      <w:r>
        <w:t xml:space="preserve">   open-minded    </w:t>
      </w:r>
      <w:r>
        <w:t xml:space="preserve">   talk    </w:t>
      </w:r>
      <w:r>
        <w:t xml:space="preserve">   peace    </w:t>
      </w:r>
      <w:r>
        <w:t xml:space="preserve">   fight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</dc:title>
  <dcterms:created xsi:type="dcterms:W3CDTF">2021-10-11T04:32:24Z</dcterms:created>
  <dcterms:modified xsi:type="dcterms:W3CDTF">2021-10-11T04:32:24Z</dcterms:modified>
</cp:coreProperties>
</file>