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Resolution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conflict    </w:t>
      </w:r>
      <w:r>
        <w:t xml:space="preserve">   relationships    </w:t>
      </w:r>
      <w:r>
        <w:t xml:space="preserve">   solution    </w:t>
      </w:r>
      <w:r>
        <w:t xml:space="preserve">   problem    </w:t>
      </w:r>
      <w:r>
        <w:t xml:space="preserve">   resolve    </w:t>
      </w:r>
      <w:r>
        <w:t xml:space="preserve">   listen    </w:t>
      </w:r>
      <w:r>
        <w:t xml:space="preserve">   caring    </w:t>
      </w:r>
      <w:r>
        <w:t xml:space="preserve">   trust    </w:t>
      </w:r>
      <w:r>
        <w:t xml:space="preserve">   honesty    </w:t>
      </w:r>
      <w:r>
        <w:t xml:space="preserve">   support    </w:t>
      </w:r>
      <w:r>
        <w:t xml:space="preserve">   encouragement    </w:t>
      </w:r>
      <w:r>
        <w:t xml:space="preserve">   respect    </w:t>
      </w:r>
      <w:r>
        <w:t xml:space="preserve">   understanding    </w:t>
      </w:r>
      <w:r>
        <w:t xml:space="preserve">   love    </w:t>
      </w:r>
      <w:r>
        <w:t xml:space="preserve">   actions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Resolution </dc:title>
  <dcterms:created xsi:type="dcterms:W3CDTF">2021-10-11T04:32:27Z</dcterms:created>
  <dcterms:modified xsi:type="dcterms:W3CDTF">2021-10-11T04:32:27Z</dcterms:modified>
</cp:coreProperties>
</file>