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breathe    </w:t>
      </w:r>
      <w:r>
        <w:t xml:space="preserve">   conflict    </w:t>
      </w:r>
      <w:r>
        <w:t xml:space="preserve">   conversation    </w:t>
      </w:r>
      <w:r>
        <w:t xml:space="preserve">   decisions    </w:t>
      </w:r>
      <w:r>
        <w:t xml:space="preserve">   engage    </w:t>
      </w:r>
      <w:r>
        <w:t xml:space="preserve">   explain    </w:t>
      </w:r>
      <w:r>
        <w:t xml:space="preserve">   feelings    </w:t>
      </w:r>
      <w:r>
        <w:t xml:space="preserve">   handshake    </w:t>
      </w:r>
      <w:r>
        <w:t xml:space="preserve">   happy    </w:t>
      </w:r>
      <w:r>
        <w:t xml:space="preserve">   ideas    </w:t>
      </w:r>
      <w:r>
        <w:t xml:space="preserve">   polite    </w:t>
      </w:r>
      <w:r>
        <w:t xml:space="preserve">   resolution    </w:t>
      </w:r>
      <w:r>
        <w:t xml:space="preserve">   respectful    </w:t>
      </w:r>
      <w:r>
        <w:t xml:space="preserve">   solution    </w:t>
      </w:r>
      <w:r>
        <w:t xml:space="preserve">   talk    </w:t>
      </w:r>
      <w:r>
        <w:t xml:space="preserve">   understand    </w:t>
      </w:r>
      <w:r>
        <w:t xml:space="preserve">   win/win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2021-10-11T04:32:31Z</dcterms:created>
  <dcterms:modified xsi:type="dcterms:W3CDTF">2021-10-11T04:32:31Z</dcterms:modified>
</cp:coreProperties>
</file>