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 Resolution</w:t>
      </w:r>
    </w:p>
    <w:p>
      <w:pPr>
        <w:pStyle w:val="Questions"/>
      </w:pPr>
      <w:r>
        <w:t xml:space="preserve">1. EGRNA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OCIFLNCT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TIGAVNEE NGEERY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IHTNK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EANTAMEMGN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HUOGTTH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UNLOTIOSRE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CPOGNI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IXAEYTN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EIDNOPRSES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2021-10-11T04:32:41Z</dcterms:created>
  <dcterms:modified xsi:type="dcterms:W3CDTF">2021-10-11T04:32:41Z</dcterms:modified>
</cp:coreProperties>
</file>