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Conflict Resolution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Friday    </w:t>
      </w:r>
      <w:r>
        <w:t xml:space="preserve">   Thursday    </w:t>
      </w:r>
      <w:r>
        <w:t xml:space="preserve">   Sunday    </w:t>
      </w:r>
      <w:r>
        <w:t xml:space="preserve">   Saturday    </w:t>
      </w:r>
      <w:r>
        <w:t xml:space="preserve">   Wednesday    </w:t>
      </w:r>
      <w:r>
        <w:t xml:space="preserve">   Tuesday    </w:t>
      </w:r>
      <w:r>
        <w:t xml:space="preserve">   Monday    </w:t>
      </w:r>
      <w:r>
        <w:t xml:space="preserve">   discharge    </w:t>
      </w:r>
      <w:r>
        <w:t xml:space="preserve">   tomorrow    </w:t>
      </w:r>
      <w:r>
        <w:t xml:space="preserve">   morning    </w:t>
      </w:r>
      <w:r>
        <w:t xml:space="preserve">   tonight    </w:t>
      </w:r>
      <w:r>
        <w:t xml:space="preserve">   today    </w:t>
      </w:r>
      <w:r>
        <w:t xml:space="preserve">   attitude    </w:t>
      </w:r>
      <w:r>
        <w:t xml:space="preserve">   soliving    </w:t>
      </w:r>
      <w:r>
        <w:t xml:space="preserve">   problem    </w:t>
      </w:r>
      <w:r>
        <w:t xml:space="preserve">   life skills    </w:t>
      </w:r>
      <w:r>
        <w:t xml:space="preserve">   positive    </w:t>
      </w:r>
      <w:r>
        <w:t xml:space="preserve">   negative    </w:t>
      </w:r>
      <w:r>
        <w:t xml:space="preserve">   management    </w:t>
      </w:r>
      <w:r>
        <w:t xml:space="preserve">   anger    </w:t>
      </w:r>
      <w:r>
        <w:t xml:space="preserve">   coping skills    </w:t>
      </w:r>
      <w:r>
        <w:t xml:space="preserve">   anxiety    </w:t>
      </w:r>
      <w:r>
        <w:t xml:space="preserve">   depression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Conflict Resolution</dc:title>
  <dcterms:created xsi:type="dcterms:W3CDTF">2021-10-11T04:32:43Z</dcterms:created>
  <dcterms:modified xsi:type="dcterms:W3CDTF">2021-10-11T04:32:43Z</dcterms:modified>
</cp:coreProperties>
</file>