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Conflict Resolution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</w:tbl>
    <w:p>
      <w:pPr>
        <w:pStyle w:val="WordBankLarge"/>
      </w:pPr>
      <w:r>
        <w:t xml:space="preserve">   sexual harassment    </w:t>
      </w:r>
      <w:r>
        <w:t xml:space="preserve">   hate crime    </w:t>
      </w:r>
      <w:r>
        <w:t xml:space="preserve">   gang    </w:t>
      </w:r>
      <w:r>
        <w:t xml:space="preserve">   homicide    </w:t>
      </w:r>
      <w:r>
        <w:t xml:space="preserve">   battery    </w:t>
      </w:r>
      <w:r>
        <w:t xml:space="preserve">   victim    </w:t>
      </w:r>
      <w:r>
        <w:t xml:space="preserve">   abuse    </w:t>
      </w:r>
      <w:r>
        <w:t xml:space="preserve">   negotiation    </w:t>
      </w:r>
      <w:r>
        <w:t xml:space="preserve">   confidentiality    </w:t>
      </w:r>
      <w:r>
        <w:t xml:space="preserve">   neutrality    </w:t>
      </w:r>
      <w:r>
        <w:t xml:space="preserve">   mediation    </w:t>
      </w:r>
      <w:r>
        <w:t xml:space="preserve">   Tolerance    </w:t>
      </w:r>
      <w:r>
        <w:t xml:space="preserve">   Prejudice    </w:t>
      </w:r>
      <w:r>
        <w:t xml:space="preserve">   Resource    </w:t>
      </w:r>
      <w:r>
        <w:t xml:space="preserve">   Conflict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Conflict Resolution</dc:title>
  <dcterms:created xsi:type="dcterms:W3CDTF">2021-10-11T04:32:57Z</dcterms:created>
  <dcterms:modified xsi:type="dcterms:W3CDTF">2021-10-11T04:32:57Z</dcterms:modified>
</cp:coreProperties>
</file>