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p>
      <w:pPr>
        <w:pStyle w:val="Questions"/>
      </w:pPr>
      <w:r>
        <w:t xml:space="preserve">1. OINTLCFC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EONIEVCL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IITOCFRN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SUTIEIGNSRDNNDMA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MICNOONTAMUIC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NIOPTOMCEIT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IANDVCEAO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MCATCNOMAOODI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LCALBOINOORTA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RPIEOCOSMM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MTAEDIINO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SHSRANIIEOTLP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RSTOIOELNU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ECPEA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NSOTIOUL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EARGN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2021-10-11T04:33:02Z</dcterms:created>
  <dcterms:modified xsi:type="dcterms:W3CDTF">2021-10-11T04:33:02Z</dcterms:modified>
</cp:coreProperties>
</file>