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nice way to treat others that begins with a "K"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four letter word that you would say if you wanted to try to mend a friendship after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disagreement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you aim to fix a problem that has happened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 bond between two or more people that you have things in common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feeling when you have done something wrong and you want to resolve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way that we treat others so they feel that we care about their feelings and treat them with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fight where it needs to be addressed with a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feeling where you face might go red and you might clench your 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nasty to others and makes them feel sad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feeling where you might feel really blue and want to be 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2021-10-11T04:33:09Z</dcterms:created>
  <dcterms:modified xsi:type="dcterms:W3CDTF">2021-10-11T04:33:09Z</dcterms:modified>
</cp:coreProperties>
</file>