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Conflict Resolution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or show a connection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feeling or belief that one can rely on someone or something, firm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expression of opinion or intention made, usually after voting, by a formal organization, a legislature, a club, or other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strive for a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 of being strikingly different from something else, typically something in juxtaposition or close association.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matter or situation regarded as unwelcome or harmful and needing to be dealt with and overcome.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Accomplish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something/someone on a 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Displaying kindness and concern for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advantage or profit gained from something.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Resolution</dc:title>
  <dcterms:created xsi:type="dcterms:W3CDTF">2021-10-11T04:31:49Z</dcterms:created>
  <dcterms:modified xsi:type="dcterms:W3CDTF">2021-10-11T04:31:49Z</dcterms:modified>
</cp:coreProperties>
</file>