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Conflict Resolution, Crossroads Community, Harriet Tubman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here make and carry out the state's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Highway that helped moved people from the East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strong disagreement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Route that helped African Americans escape slavery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where many different roads meet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city in which the state governement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Risked her life to lead hundreds of slaves to freedom on the Underground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solution for people in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crossroads community, the capital of Indiana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that helps people in conflict find a solution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Resolution, Crossroads Community, Harriet Tubman</dc:title>
  <dcterms:created xsi:type="dcterms:W3CDTF">2021-10-11T04:31:33Z</dcterms:created>
  <dcterms:modified xsi:type="dcterms:W3CDTF">2021-10-11T04:31:33Z</dcterms:modified>
</cp:coreProperties>
</file>