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Resolution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yelling    </w:t>
      </w:r>
      <w:r>
        <w:t xml:space="preserve">   power    </w:t>
      </w:r>
      <w:r>
        <w:t xml:space="preserve">   friction    </w:t>
      </w:r>
      <w:r>
        <w:t xml:space="preserve">   relationship    </w:t>
      </w:r>
      <w:r>
        <w:t xml:space="preserve">   problems    </w:t>
      </w:r>
      <w:r>
        <w:t xml:space="preserve">   quarrel    </w:t>
      </w:r>
      <w:r>
        <w:t xml:space="preserve">   violence    </w:t>
      </w:r>
      <w:r>
        <w:t xml:space="preserve">   shouting    </w:t>
      </w:r>
      <w:r>
        <w:t xml:space="preserve">   negotiate    </w:t>
      </w:r>
      <w:r>
        <w:t xml:space="preserve">   resolve    </w:t>
      </w:r>
      <w:r>
        <w:t xml:space="preserve">   clash    </w:t>
      </w:r>
      <w:r>
        <w:t xml:space="preserve">   competition    </w:t>
      </w:r>
      <w:r>
        <w:t xml:space="preserve">   disagreements    </w:t>
      </w:r>
      <w:r>
        <w:t xml:space="preserve">   fight    </w:t>
      </w:r>
      <w:r>
        <w:t xml:space="preserve">   problem solving    </w:t>
      </w:r>
      <w:r>
        <w:t xml:space="preserve">   arguements    </w:t>
      </w:r>
      <w:r>
        <w:t xml:space="preserve">   anger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 Word Search</dc:title>
  <dcterms:created xsi:type="dcterms:W3CDTF">2021-10-11T04:33:00Z</dcterms:created>
  <dcterms:modified xsi:type="dcterms:W3CDTF">2021-10-11T04:33:00Z</dcterms:modified>
</cp:coreProperties>
</file>