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 Resolution Word Search~!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And    </w:t>
      </w:r>
      <w:r>
        <w:t xml:space="preserve">   Awareness    </w:t>
      </w:r>
      <w:r>
        <w:t xml:space="preserve">   Cause    </w:t>
      </w:r>
      <w:r>
        <w:t xml:space="preserve">   Clarification    </w:t>
      </w:r>
      <w:r>
        <w:t xml:space="preserve">   Cohesion    </w:t>
      </w:r>
      <w:r>
        <w:t xml:space="preserve">   Collaborative    </w:t>
      </w:r>
      <w:r>
        <w:t xml:space="preserve">   Confrontation    </w:t>
      </w:r>
      <w:r>
        <w:t xml:space="preserve">   Disengage    </w:t>
      </w:r>
      <w:r>
        <w:t xml:space="preserve">   Dislike    </w:t>
      </w:r>
      <w:r>
        <w:t xml:space="preserve">   Effect    </w:t>
      </w:r>
      <w:r>
        <w:t xml:space="preserve">   Escalate    </w:t>
      </w:r>
      <w:r>
        <w:t xml:space="preserve">   Negotiate    </w:t>
      </w:r>
      <w:r>
        <w:t xml:space="preserve">   Outcome    </w:t>
      </w:r>
      <w:r>
        <w:t xml:space="preserve">   Outlook    </w:t>
      </w:r>
      <w:r>
        <w:t xml:space="preserve">   Perdiction    </w:t>
      </w:r>
      <w:r>
        <w:t xml:space="preserve">   Problem    </w:t>
      </w:r>
      <w:r>
        <w:t xml:space="preserve">   Resolution    </w:t>
      </w:r>
      <w:r>
        <w:t xml:space="preserve">   Resolve    </w:t>
      </w:r>
      <w:r>
        <w:t xml:space="preserve">   Solution    </w:t>
      </w:r>
      <w:r>
        <w:t xml:space="preserve">  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 Word Search~!</dc:title>
  <dcterms:created xsi:type="dcterms:W3CDTF">2021-10-11T04:32:00Z</dcterms:created>
  <dcterms:modified xsi:type="dcterms:W3CDTF">2021-10-11T04:32:00Z</dcterms:modified>
</cp:coreProperties>
</file>