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sexual abuse    </w:t>
      </w:r>
      <w:r>
        <w:t xml:space="preserve">   neglect    </w:t>
      </w:r>
      <w:r>
        <w:t xml:space="preserve">   battery    </w:t>
      </w:r>
      <w:r>
        <w:t xml:space="preserve">   abuse    </w:t>
      </w:r>
      <w:r>
        <w:t xml:space="preserve">   youth court    </w:t>
      </w:r>
      <w:r>
        <w:t xml:space="preserve">   dating violence    </w:t>
      </w:r>
      <w:r>
        <w:t xml:space="preserve">   bullying    </w:t>
      </w:r>
      <w:r>
        <w:t xml:space="preserve">   gang    </w:t>
      </w:r>
      <w:r>
        <w:t xml:space="preserve">   homicide    </w:t>
      </w:r>
      <w:r>
        <w:t xml:space="preserve">   rape    </w:t>
      </w:r>
      <w:r>
        <w:t xml:space="preserve">   assault    </w:t>
      </w:r>
      <w:r>
        <w:t xml:space="preserve">   neutrality    </w:t>
      </w:r>
      <w:r>
        <w:t xml:space="preserve">   meditation    </w:t>
      </w:r>
      <w:r>
        <w:t xml:space="preserve">   collaborate    </w:t>
      </w:r>
      <w:r>
        <w:t xml:space="preserve">   compromise    </w:t>
      </w:r>
      <w:r>
        <w:t xml:space="preserve">   negotiation    </w:t>
      </w:r>
      <w:r>
        <w:t xml:space="preserve">   prejudice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2021-10-11T04:32:05Z</dcterms:created>
  <dcterms:modified xsi:type="dcterms:W3CDTF">2021-10-11T04:32:05Z</dcterms:modified>
</cp:coreProperties>
</file>