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banter    </w:t>
      </w:r>
      <w:r>
        <w:t xml:space="preserve">   behaviour    </w:t>
      </w:r>
      <w:r>
        <w:t xml:space="preserve">   communication    </w:t>
      </w:r>
      <w:r>
        <w:t xml:space="preserve">   Conflict    </w:t>
      </w:r>
      <w:r>
        <w:t xml:space="preserve">   discipline    </w:t>
      </w:r>
      <w:r>
        <w:t xml:space="preserve">   emotions    </w:t>
      </w:r>
      <w:r>
        <w:t xml:space="preserve">   fair    </w:t>
      </w:r>
      <w:r>
        <w:t xml:space="preserve">   friend    </w:t>
      </w:r>
      <w:r>
        <w:t xml:space="preserve">   frustrated    </w:t>
      </w:r>
      <w:r>
        <w:t xml:space="preserve">   integrity    </w:t>
      </w:r>
      <w:r>
        <w:t xml:space="preserve">   listen    </w:t>
      </w:r>
      <w:r>
        <w:t xml:space="preserve">   lockers    </w:t>
      </w:r>
      <w:r>
        <w:t xml:space="preserve">   physical    </w:t>
      </w:r>
      <w:r>
        <w:t xml:space="preserve">   Reflection    </w:t>
      </w:r>
      <w:r>
        <w:t xml:space="preserve">   resolution    </w:t>
      </w:r>
      <w:r>
        <w:t xml:space="preserve">   respect    </w:t>
      </w:r>
      <w:r>
        <w:t xml:space="preserve">   responsibility    </w:t>
      </w:r>
      <w:r>
        <w:t xml:space="preserve">   tease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2021-10-11T04:32:08Z</dcterms:created>
  <dcterms:modified xsi:type="dcterms:W3CDTF">2021-10-11T04:32:08Z</dcterms:modified>
</cp:coreProperties>
</file>