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PROBLEMS    </w:t>
      </w:r>
      <w:r>
        <w:t xml:space="preserve">   DISTRESS    </w:t>
      </w:r>
      <w:r>
        <w:t xml:space="preserve">   UNDERSTANDING    </w:t>
      </w:r>
      <w:r>
        <w:t xml:space="preserve">   PERSONAL    </w:t>
      </w:r>
      <w:r>
        <w:t xml:space="preserve">   DISPUTE    </w:t>
      </w:r>
      <w:r>
        <w:t xml:space="preserve">   TRUST    </w:t>
      </w:r>
      <w:r>
        <w:t xml:space="preserve">   NEGOTIATION    </w:t>
      </w:r>
      <w:r>
        <w:t xml:space="preserve">   DISAGREEMENT    </w:t>
      </w:r>
      <w:r>
        <w:t xml:space="preserve">   THERAPY    </w:t>
      </w:r>
      <w:r>
        <w:t xml:space="preserve">   MEDIATION    </w:t>
      </w:r>
      <w:r>
        <w:t xml:space="preserve">   COOPERATION    </w:t>
      </w:r>
      <w:r>
        <w:t xml:space="preserve">   SOLVE    </w:t>
      </w:r>
      <w:r>
        <w:t xml:space="preserve">   MANAGEMENT    </w:t>
      </w:r>
      <w:r>
        <w:t xml:space="preserve">    CONVERSATION    </w:t>
      </w:r>
      <w:r>
        <w:t xml:space="preserve">   COMMUNICATION    </w:t>
      </w:r>
      <w:r>
        <w:t xml:space="preserve">   CONFLICT    </w:t>
      </w:r>
      <w:r>
        <w:t xml:space="preserve">   EMOTIONAL    </w:t>
      </w:r>
      <w:r>
        <w:t xml:space="preserve">   HOME    </w:t>
      </w:r>
      <w:r>
        <w:t xml:space="preserve">   RELATIONSHIPS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2021-10-11T04:31:25Z</dcterms:created>
  <dcterms:modified xsi:type="dcterms:W3CDTF">2021-10-11T04:31:25Z</dcterms:modified>
</cp:coreProperties>
</file>