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Conflict Scramble</w:t>
      </w:r>
    </w:p>
    <w:p>
      <w:pPr>
        <w:pStyle w:val="Questions"/>
      </w:pPr>
      <w:r>
        <w:t xml:space="preserve">1. FIDFLYCTUI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OESLONITRU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SUOSSDCIIN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TAEMGENER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NWIWIN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NTCOCLIF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EISTNL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ITICANOUMNOMC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EOIPISTV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IESNOATRL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Scramble</dc:title>
  <dcterms:created xsi:type="dcterms:W3CDTF">2021-10-11T04:32:36Z</dcterms:created>
  <dcterms:modified xsi:type="dcterms:W3CDTF">2021-10-11T04:32:36Z</dcterms:modified>
</cp:coreProperties>
</file>