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Throughout the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proclamation    </w:t>
      </w:r>
      <w:r>
        <w:t xml:space="preserve">   sons of liberty    </w:t>
      </w:r>
      <w:r>
        <w:t xml:space="preserve">   thomas jefferson    </w:t>
      </w:r>
      <w:r>
        <w:t xml:space="preserve">   john hancock    </w:t>
      </w:r>
      <w:r>
        <w:t xml:space="preserve">   sam adams    </w:t>
      </w:r>
      <w:r>
        <w:t xml:space="preserve">   john adams    </w:t>
      </w:r>
      <w:r>
        <w:t xml:space="preserve">   benjamin franklin    </w:t>
      </w:r>
      <w:r>
        <w:t xml:space="preserve">   patrick henry    </w:t>
      </w:r>
      <w:r>
        <w:t xml:space="preserve">   intolerable act    </w:t>
      </w:r>
      <w:r>
        <w:t xml:space="preserve">   boston tea party    </w:t>
      </w:r>
      <w:r>
        <w:t xml:space="preserve">   boston massacre    </w:t>
      </w:r>
      <w:r>
        <w:t xml:space="preserve">   townshend act    </w:t>
      </w:r>
      <w:r>
        <w:t xml:space="preserve">   declaratory act    </w:t>
      </w:r>
      <w:r>
        <w:t xml:space="preserve">   stamp act    </w:t>
      </w:r>
      <w:r>
        <w:t xml:space="preserve">   quartering act    </w:t>
      </w:r>
      <w:r>
        <w:t xml:space="preserve">   sugar act    </w:t>
      </w:r>
      <w:r>
        <w:t xml:space="preserve">   pontiacs rebellion    </w:t>
      </w:r>
      <w:r>
        <w:t xml:space="preserve">   mercantilism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Throughout the Colonies</dc:title>
  <dcterms:created xsi:type="dcterms:W3CDTF">2021-10-11T04:31:39Z</dcterms:created>
  <dcterms:modified xsi:type="dcterms:W3CDTF">2021-10-11T04:31:39Z</dcterms:modified>
</cp:coreProperties>
</file>