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Conflict Week #2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theory that is an internal struggle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remove from controversy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event that precipitates a conflict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mathematical way to calculate projected gains and losses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submission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every individual has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communication is a complex process that occurs simultaneously and continuously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learned behavor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rationally weighing facts and evidence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dictionary definition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finite amount of something and once taken the percentage available is taken 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behavior determined by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two choices of equal negative value _____-_____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opposing negative and positive values _____-_____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miscommunication or inaccurate perceptions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weaving together knowledge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completely internal conflict with one's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interpersonal conflict is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surface demands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attacking others and their positions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goals of all parties can be met if creative strategies are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begrudging compliance, plans to get even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communication as if it were a machine with discrete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goals that include tangible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choices of equal positive value _____-______ conflict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 association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interest-based conflict managers are adept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the parties want to be to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we need each other to obtain goals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conflict that is both internal and external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conflict ___________ creates opportunity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underlying needs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tentative explanation for observed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competitors are masters 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what the conversation was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goals that include how a person wishes events to unfold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Conflict Week #2</dc:title>
  <dcterms:created xsi:type="dcterms:W3CDTF">2021-10-11T04:32:52Z</dcterms:created>
  <dcterms:modified xsi:type="dcterms:W3CDTF">2021-10-11T04:32:52Z</dcterms:modified>
</cp:coreProperties>
</file>