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With Mexico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Carranza    </w:t>
      </w:r>
      <w:r>
        <w:t xml:space="preserve">   Pershing    </w:t>
      </w:r>
      <w:r>
        <w:t xml:space="preserve">   Pancho Villa    </w:t>
      </w:r>
      <w:r>
        <w:t xml:space="preserve">   Wilson     </w:t>
      </w:r>
      <w:r>
        <w:t xml:space="preserve">   Veracruz    </w:t>
      </w:r>
      <w:r>
        <w:t xml:space="preserve">   Tampico    </w:t>
      </w:r>
      <w:r>
        <w:t xml:space="preserve">   Zapata    </w:t>
      </w:r>
      <w:r>
        <w:t xml:space="preserve">   Revolution     </w:t>
      </w:r>
      <w:r>
        <w:t xml:space="preserve">   Diaz    </w:t>
      </w:r>
      <w:r>
        <w:t xml:space="preserve">   Mexico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With Mexico </dc:title>
  <dcterms:created xsi:type="dcterms:W3CDTF">2021-10-11T04:31:23Z</dcterms:created>
  <dcterms:modified xsi:type="dcterms:W3CDTF">2021-10-11T04:31:23Z</dcterms:modified>
</cp:coreProperties>
</file>