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Absolutism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Expanded territories of Russia eastward and crushed the power of the Russian nobles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the Great desired a (___) with order and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Parliament abolished the monarchy and declared a commonwealth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believed he was accountable only to God, who gave him his authority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IV became the first ruler to assume the title of (__)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Civil War broke out in 1642 between supporters of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 saw itself chosen by God to defend Catholicism against Protestantism (___)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Locke stressed the (_ _) people are born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protestants, called (___), were considered a threat and persecuted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Absolutism in Europe</dc:title>
  <dcterms:created xsi:type="dcterms:W3CDTF">2021-10-11T04:31:53Z</dcterms:created>
  <dcterms:modified xsi:type="dcterms:W3CDTF">2021-10-11T04:31:53Z</dcterms:modified>
</cp:coreProperties>
</file>